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2-3011-2602/25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72MS0002-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Страхового акционерного общества «РЕСО-Гарантия» к Яременко Михаилу Михайловичу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лицо, не заявляющее самостоятельных требований относительно предмета иска, Общество с ограниченной ответственностью «УК «Дом с добром»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третье лицо, не заявляющее самостоятельных требований относительно предмета иска, Общество с ограниченной ответственностью «УК «Дом с добром»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Яременко Михаилу Мих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айловичу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Яременко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вича, </w:t>
      </w:r>
      <w:r>
        <w:rPr>
          <w:rStyle w:val="cat-PassportDatagrp-1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 порядке суброгации в размере 12 379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всего взыскать 16 379 (шестнадцать девять тысяч триста семьдесят девять)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2-3011-2602/2025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2rplc-13">
    <w:name w:val="cat-PassportData grp-12 rplc-13"/>
    <w:basedOn w:val="DefaultParagraphFont"/>
  </w:style>
  <w:style w:type="character" w:customStyle="1" w:styleId="cat-PhoneNumbergrp-17rplc-17">
    <w:name w:val="cat-PhoneNumber grp-1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